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5889" w14:textId="77777777" w:rsidR="00C804A4" w:rsidRDefault="00000000">
      <w:r>
        <w:t>……….. OKUL MÜDÜRLÜĞÜ’NE</w:t>
      </w:r>
    </w:p>
    <w:p w14:paraId="5D9A3AF6" w14:textId="77777777" w:rsidR="00C804A4" w:rsidRDefault="00C804A4"/>
    <w:p w14:paraId="00D4DC3E" w14:textId="77777777" w:rsidR="00C804A4" w:rsidRDefault="00000000">
      <w:r>
        <w:t>Bilindiği üzere, son dönemde eğitim kurumlarında artan şiddet olayları; eğitim çalışanları ile öğrencilerin can güvenliğini tehdit eder hâle gelmiş, eğitim-öğretim ortamının sağlıklı ve güvenli şekilde sürdürülmesini güçleştirmiştir.</w:t>
      </w:r>
    </w:p>
    <w:p w14:paraId="0111E715" w14:textId="77777777" w:rsidR="00C804A4" w:rsidRDefault="00C804A4"/>
    <w:p w14:paraId="26DAB8B8" w14:textId="77777777" w:rsidR="00C804A4" w:rsidRDefault="00000000">
      <w:r>
        <w:t>Bu kapsamda, üyesi bulunduğum sendika tarafından alınan karar doğrultusunda; eğitimde yaşanan şiddet olaylarına dikkat çekmek, gerekli önleyici tedbirlerin alınmasını sağlamak ve güvenli bir çalışma ortamı talebini ortaya koymak amacıyla, Anayasa’nın 34’üncü maddesi ile güvence altına alınan demokratik tepki hakkı ile Avrupa İnsan Hakları Sözleşmesi’nin 10’uncu ve 11’inci maddeleri uyarınca;</w:t>
      </w:r>
    </w:p>
    <w:p w14:paraId="2FED30A3" w14:textId="77777777" w:rsidR="00C804A4" w:rsidRDefault="00C804A4"/>
    <w:p w14:paraId="396FBAD7" w14:textId="7D0A41B4" w:rsidR="00C804A4" w:rsidRDefault="00000000">
      <w:r>
        <w:t>15-16</w:t>
      </w:r>
      <w:r w:rsidR="00640CFF">
        <w:t>-17</w:t>
      </w:r>
      <w:r>
        <w:t xml:space="preserve"> Nisan 2026 tarihlerinde gerçekleştirilecek iş bırakma eylemine katılacağımı, bu tarihlerde görevime katılamayacağımı bilgilerinize sunarım.</w:t>
      </w:r>
    </w:p>
    <w:p w14:paraId="0E5F8F3B" w14:textId="77777777" w:rsidR="00C804A4" w:rsidRDefault="00C804A4"/>
    <w:p w14:paraId="03068063" w14:textId="77777777" w:rsidR="00C804A4" w:rsidRDefault="00000000">
      <w:r>
        <w:t>Gereğini arz ederim.</w:t>
      </w:r>
    </w:p>
    <w:p w14:paraId="2B78010D" w14:textId="77777777" w:rsidR="00C804A4" w:rsidRDefault="00C804A4"/>
    <w:p w14:paraId="35CD1436" w14:textId="77777777" w:rsidR="00C804A4" w:rsidRDefault="00000000">
      <w:r>
        <w:t>… / … / 2026</w:t>
      </w:r>
    </w:p>
    <w:p w14:paraId="178D26D9" w14:textId="77777777" w:rsidR="00C804A4" w:rsidRDefault="00C804A4"/>
    <w:p w14:paraId="1D181466" w14:textId="77777777" w:rsidR="00C804A4" w:rsidRDefault="00000000">
      <w:r>
        <w:t xml:space="preserve">Adı Soyadı  </w:t>
      </w:r>
    </w:p>
    <w:p w14:paraId="3FD33E0F" w14:textId="77777777" w:rsidR="00C804A4" w:rsidRDefault="00000000">
      <w:r>
        <w:t xml:space="preserve">T.C. Kimlik No  </w:t>
      </w:r>
    </w:p>
    <w:p w14:paraId="26009759" w14:textId="77777777" w:rsidR="00C804A4" w:rsidRDefault="00000000">
      <w:r>
        <w:t xml:space="preserve">Unvanı  </w:t>
      </w:r>
    </w:p>
    <w:p w14:paraId="7FBAF942" w14:textId="77777777" w:rsidR="00C804A4" w:rsidRDefault="00000000">
      <w:r>
        <w:t>İmza</w:t>
      </w:r>
    </w:p>
    <w:sectPr w:rsidR="00C804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48687670">
    <w:abstractNumId w:val="8"/>
  </w:num>
  <w:num w:numId="2" w16cid:durableId="131749076">
    <w:abstractNumId w:val="6"/>
  </w:num>
  <w:num w:numId="3" w16cid:durableId="1601138423">
    <w:abstractNumId w:val="5"/>
  </w:num>
  <w:num w:numId="4" w16cid:durableId="1453014403">
    <w:abstractNumId w:val="4"/>
  </w:num>
  <w:num w:numId="5" w16cid:durableId="721562410">
    <w:abstractNumId w:val="7"/>
  </w:num>
  <w:num w:numId="6" w16cid:durableId="52117457">
    <w:abstractNumId w:val="3"/>
  </w:num>
  <w:num w:numId="7" w16cid:durableId="1116872211">
    <w:abstractNumId w:val="2"/>
  </w:num>
  <w:num w:numId="8" w16cid:durableId="352656649">
    <w:abstractNumId w:val="1"/>
  </w:num>
  <w:num w:numId="9" w16cid:durableId="180165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02E1A"/>
    <w:rsid w:val="005F6A47"/>
    <w:rsid w:val="00640CFF"/>
    <w:rsid w:val="00AA1D8D"/>
    <w:rsid w:val="00B47730"/>
    <w:rsid w:val="00C804A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47A79"/>
  <w14:defaultImageDpi w14:val="300"/>
  <w15:docId w15:val="{AE6D2FD2-C457-4D2F-8CAF-71982A76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hesbasin@gmail.com</cp:lastModifiedBy>
  <cp:revision>3</cp:revision>
  <dcterms:created xsi:type="dcterms:W3CDTF">2026-04-15T16:46:00Z</dcterms:created>
  <dcterms:modified xsi:type="dcterms:W3CDTF">2026-04-15T16:47:00Z</dcterms:modified>
  <cp:category/>
</cp:coreProperties>
</file>