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A07E" w14:textId="77777777" w:rsidR="00520449" w:rsidRDefault="00520449"/>
    <w:p w14:paraId="57AAD70A" w14:textId="77777777" w:rsidR="00520449" w:rsidRDefault="00000000">
      <w:r>
        <w:t>……………… OKUL MÜDÜRLÜĞÜNE</w:t>
      </w:r>
    </w:p>
    <w:p w14:paraId="50088F98" w14:textId="77777777" w:rsidR="00520449" w:rsidRDefault="00520449"/>
    <w:p w14:paraId="7379A8CF" w14:textId="77777777" w:rsidR="00520449" w:rsidRDefault="00000000">
      <w:r>
        <w:t>Kurumunuzda …………….. öğretmeni olarak görev yapmaktayım. Millî Eğitim Bakanlığı tarafından “Türkiye Yüzyılı Maarif Modeli” kapsamında uygulamaya konulan Öğrenci Gelişim Raporları uygulamasına ilişkin yaşanan sorunlar ve üyesi bulunduğum sendika tarafından alınan eylem kararı doğrultusunda işbu dilekçeyi sunma gereği doğmuştur.</w:t>
      </w:r>
    </w:p>
    <w:p w14:paraId="1D4E114D" w14:textId="77777777" w:rsidR="00520449" w:rsidRDefault="00520449"/>
    <w:p w14:paraId="56FA7370" w14:textId="77777777" w:rsidR="00520449" w:rsidRDefault="00000000">
      <w:r>
        <w:t>Söz konusu uygulama; öğretmenlere herhangi bir ek ders ücreti veya mali karşılık ödenmeksizin, eğitim-öğretim faaliyetleri dışında ilave, kapsamlı ve süreklilik arz eden bir iş yükü getirmektedir. Bu durum, Türkiye Cumhuriyeti Anayasası’nın 18’inci maddesinde düzenlenen “Hiç kimse zorla çalıştırılamaz. Angarya yasaktır.” hükmü ile öğretmenlerin görev, yetki ve sorumluluklarını düzenleyen yürürlükteki mevzuata açıkça aykırılık teşkil etmektedir.</w:t>
      </w:r>
    </w:p>
    <w:p w14:paraId="612B7FEE" w14:textId="77777777" w:rsidR="00520449" w:rsidRDefault="00520449"/>
    <w:p w14:paraId="5CD7AB0C" w14:textId="77777777" w:rsidR="00520449" w:rsidRDefault="00000000">
      <w:r>
        <w:t>Bu çerçevede; üyesi bulunduğum sendikanın Merkez Yönetim Kurulu tarafından alınan ve tarafıma tebliğ edilen karar doğrultusunda, 2025–2026 eğitim-öğretim yılı sonuna kadar Öğrenci Gelişim Raporlarını doldurmama yönündeki sendikal eylem kararına katıldığımı bildiririm.</w:t>
      </w:r>
    </w:p>
    <w:p w14:paraId="58C9C02D" w14:textId="77777777" w:rsidR="00520449" w:rsidRDefault="00520449"/>
    <w:p w14:paraId="4EDE6FDD" w14:textId="77777777" w:rsidR="00520449" w:rsidRDefault="00000000">
      <w:r>
        <w:t>Anayasal ve sendikal haklarım kapsamında alınan bu eylem kararı doğrultusunda hareket ettiğimin, görev tanımım kapsamındaki eğitim-öğretim faaliyetlerini eksiksiz şekilde yerine getirmeye devam ettiğimin ve bu hususun tarafıma herhangi bir idari yaptırım veya disiplin işlemi konusu yapılmaması gerektiğinin bilinmesini arz ederim.</w:t>
      </w:r>
    </w:p>
    <w:p w14:paraId="4676523E" w14:textId="77777777" w:rsidR="00520449" w:rsidRDefault="00520449"/>
    <w:p w14:paraId="443DF003" w14:textId="77777777" w:rsidR="00520449" w:rsidRDefault="00000000">
      <w:r>
        <w:t>Gereğini bilgilerinize arz ederim.</w:t>
      </w:r>
    </w:p>
    <w:p w14:paraId="172D749D" w14:textId="77777777" w:rsidR="00520449" w:rsidRDefault="00520449"/>
    <w:p w14:paraId="45DF767D" w14:textId="77777777" w:rsidR="00520449" w:rsidRDefault="00000000">
      <w:r>
        <w:t>Tarih: … / … / 2026</w:t>
      </w:r>
    </w:p>
    <w:p w14:paraId="28D16FE1" w14:textId="77777777" w:rsidR="00520449" w:rsidRDefault="00000000">
      <w:r>
        <w:t>Adı Soyadı:</w:t>
      </w:r>
    </w:p>
    <w:p w14:paraId="05BDD5BF" w14:textId="77777777" w:rsidR="00520449" w:rsidRDefault="00000000">
      <w:r>
        <w:t>Branşı:</w:t>
      </w:r>
    </w:p>
    <w:p w14:paraId="5EBDAD0B" w14:textId="77777777" w:rsidR="00520449" w:rsidRDefault="00000000">
      <w:r>
        <w:t>Görevi:</w:t>
      </w:r>
    </w:p>
    <w:p w14:paraId="2DA462BA" w14:textId="77777777" w:rsidR="00520449" w:rsidRDefault="00000000">
      <w:r>
        <w:t>İmza:</w:t>
      </w:r>
    </w:p>
    <w:p w14:paraId="166C4A59" w14:textId="77777777" w:rsidR="00520449" w:rsidRDefault="00520449"/>
    <w:sectPr w:rsidR="005204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76480774">
    <w:abstractNumId w:val="8"/>
  </w:num>
  <w:num w:numId="2" w16cid:durableId="1671980883">
    <w:abstractNumId w:val="6"/>
  </w:num>
  <w:num w:numId="3" w16cid:durableId="663703286">
    <w:abstractNumId w:val="5"/>
  </w:num>
  <w:num w:numId="4" w16cid:durableId="6834546">
    <w:abstractNumId w:val="4"/>
  </w:num>
  <w:num w:numId="5" w16cid:durableId="1218081639">
    <w:abstractNumId w:val="7"/>
  </w:num>
  <w:num w:numId="6" w16cid:durableId="1304191111">
    <w:abstractNumId w:val="3"/>
  </w:num>
  <w:num w:numId="7" w16cid:durableId="232012788">
    <w:abstractNumId w:val="2"/>
  </w:num>
  <w:num w:numId="8" w16cid:durableId="1239824573">
    <w:abstractNumId w:val="1"/>
  </w:num>
  <w:num w:numId="9" w16cid:durableId="176930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5E0A"/>
    <w:rsid w:val="00520449"/>
    <w:rsid w:val="00AA1D8D"/>
    <w:rsid w:val="00B47730"/>
    <w:rsid w:val="00CB0664"/>
    <w:rsid w:val="00CF56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EDDAC5"/>
  <w14:defaultImageDpi w14:val="300"/>
  <w15:docId w15:val="{06121494-1DAB-4BE3-A803-E492EC84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hesbasin@gmail.com</cp:lastModifiedBy>
  <cp:revision>2</cp:revision>
  <dcterms:created xsi:type="dcterms:W3CDTF">2026-01-09T08:33:00Z</dcterms:created>
  <dcterms:modified xsi:type="dcterms:W3CDTF">2026-01-09T08:33:00Z</dcterms:modified>
  <cp:category/>
</cp:coreProperties>
</file>