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C3E5" w14:textId="77777777" w:rsidR="007316DC" w:rsidRDefault="00000000">
      <w:r>
        <w:t>……….. OKULU MÜDÜRLÜĞÜNE</w:t>
      </w:r>
      <w:r>
        <w:br/>
      </w:r>
    </w:p>
    <w:p w14:paraId="3CE31237" w14:textId="77777777" w:rsidR="007316DC" w:rsidRDefault="00000000">
      <w:r>
        <w:t>01.09.2025 tarihinde Hürriyetçi Eğitim Sen Merkez Yönetim Kurulu tarafından alınan “Mesleki Eğitimde İş Sağlığı ve Güvenliği” konulu eylem kararı uyarınca; 3308 sayılı Mesleki Eğitim Kanunu, 6331 sayılı İş Sağlığı ve Güvenliği Kanunu ile ilgili yönetmelik hükümlerinde öğretmenlere verilmesi öngörülmeyen iş sağlığı ve güvenliği uzmanlığına ilişkin görev ve sorumlulukların tarafıma yüklenmesi hukuken mümkün değildir.</w:t>
      </w:r>
      <w:r>
        <w:br/>
      </w:r>
      <w:r>
        <w:br/>
        <w:t>Bu nedenle, söz konusu Genelge kapsamında düzenlenen “Mesleki Eğitimde İş Sağlığı ve Güvenliği Kuralları” başlıklı belge ve Değerlendirme Formlarını doldurma, imzalama veya iş güvenliği uzmanı sıfatıyla değerlendirme yapma görevlerini sendikamızın almış olduğu eylem kararı gereği yerine getirmeyeceğimi bilgilerinize arz ederim.</w:t>
      </w:r>
      <w:r>
        <w:br/>
      </w:r>
    </w:p>
    <w:p w14:paraId="6E3EA2B7" w14:textId="77777777" w:rsidR="007316DC" w:rsidRDefault="00000000">
      <w:r>
        <w:t>Tarih: …./…./2025</w:t>
      </w:r>
    </w:p>
    <w:p w14:paraId="73F54568" w14:textId="77777777" w:rsidR="007316DC" w:rsidRDefault="00000000">
      <w:r>
        <w:t>Adı Soyadı: …………………</w:t>
      </w:r>
    </w:p>
    <w:p w14:paraId="23749B99" w14:textId="77777777" w:rsidR="007316DC" w:rsidRDefault="00000000">
      <w:r>
        <w:t>Görevi/Branşı: …………………</w:t>
      </w:r>
    </w:p>
    <w:p w14:paraId="4B81F6F3" w14:textId="77777777" w:rsidR="007316DC" w:rsidRDefault="00000000">
      <w:r>
        <w:t>İmza: …………………</w:t>
      </w:r>
    </w:p>
    <w:sectPr w:rsidR="007316D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6349028">
    <w:abstractNumId w:val="8"/>
  </w:num>
  <w:num w:numId="2" w16cid:durableId="1494948873">
    <w:abstractNumId w:val="6"/>
  </w:num>
  <w:num w:numId="3" w16cid:durableId="1637636526">
    <w:abstractNumId w:val="5"/>
  </w:num>
  <w:num w:numId="4" w16cid:durableId="1239048623">
    <w:abstractNumId w:val="4"/>
  </w:num>
  <w:num w:numId="5" w16cid:durableId="407460544">
    <w:abstractNumId w:val="7"/>
  </w:num>
  <w:num w:numId="6" w16cid:durableId="1859460810">
    <w:abstractNumId w:val="3"/>
  </w:num>
  <w:num w:numId="7" w16cid:durableId="544680675">
    <w:abstractNumId w:val="2"/>
  </w:num>
  <w:num w:numId="8" w16cid:durableId="594019395">
    <w:abstractNumId w:val="1"/>
  </w:num>
  <w:num w:numId="9" w16cid:durableId="2340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92A64"/>
    <w:rsid w:val="007316DC"/>
    <w:rsid w:val="00AA1D8D"/>
    <w:rsid w:val="00B47730"/>
    <w:rsid w:val="00B83ACA"/>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CB9E4"/>
  <w14:defaultImageDpi w14:val="300"/>
  <w15:docId w15:val="{87D74EF0-E482-44ED-94ED-5F9AE0F7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hesbasin@gmail.com</cp:lastModifiedBy>
  <cp:revision>2</cp:revision>
  <dcterms:created xsi:type="dcterms:W3CDTF">2025-09-29T12:57:00Z</dcterms:created>
  <dcterms:modified xsi:type="dcterms:W3CDTF">2025-09-29T12:57:00Z</dcterms:modified>
  <cp:category/>
</cp:coreProperties>
</file>