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C7FA" w14:textId="77777777" w:rsidR="008C0B69" w:rsidRDefault="00000000">
      <w:r>
        <w:t>…………………………….. MÜDÜRLÜĞÜNE</w:t>
      </w:r>
    </w:p>
    <w:p w14:paraId="111D9CDD" w14:textId="77777777" w:rsidR="008C0B69" w:rsidRDefault="00000000">
      <w:r>
        <w:br/>
        <w:t>………. okulunda ………………… öğretmeni olarak görev yapmaktayım.</w:t>
      </w:r>
    </w:p>
    <w:p w14:paraId="381771FF" w14:textId="77777777" w:rsidR="008C0B69" w:rsidRDefault="00000000">
      <w:r>
        <w:t>Hürriyetçi Eğitim Sen Merkez Yönetim Kurulu’nun 2025–2026 eğitim-öğretim yılı için almış olduğu karar gereğince; belletici ve nöbetçi belletici öğretmen görevlendirmelerinin il/ilçe düzeyinde duyuruya çıkarılmadan, öğretmenlerin tercih ve gönüllülüğü dikkate alınmaksızın re’sen yapılması uygulamalarına sendikamızca karşı çıkılmıştır.</w:t>
      </w:r>
      <w:r>
        <w:br/>
      </w:r>
      <w:r>
        <w:br/>
        <w:t>Söz konusu uygulamalar, öğretmenlerin dinlenme haklarını ve ailevi durumlarını göz ardı etmekte olup gönüllülük esasını ihlal etmektedir. Bu nedenle, sendikamın almış olduğu eylem kararına dayanarak; 2025–2026 eğitim-öğretim yılı boyunca belletici ve nöbetçi belletici öğretmenlik görevini gönüllü olarak üstlenmeyeceğimi, re’sen yapılacak görevlendirmeleri kabul etmeyeceğimi bilgilerinize arz ederim.</w:t>
      </w:r>
    </w:p>
    <w:p w14:paraId="767D27D0" w14:textId="77777777" w:rsidR="008C0B69" w:rsidRDefault="00000000">
      <w:r>
        <w:br/>
        <w:t>…./…./2025</w:t>
      </w:r>
    </w:p>
    <w:p w14:paraId="3A6D5125" w14:textId="77777777" w:rsidR="008C0B69" w:rsidRDefault="00000000">
      <w:r>
        <w:br/>
        <w:t>İmza</w:t>
      </w:r>
    </w:p>
    <w:p w14:paraId="0ECED894" w14:textId="77777777" w:rsidR="008C0B69" w:rsidRDefault="00000000">
      <w:r>
        <w:t>Adı Soyadı</w:t>
      </w:r>
    </w:p>
    <w:p w14:paraId="30575AF7" w14:textId="77777777" w:rsidR="008C0B69" w:rsidRDefault="00000000">
      <w:r>
        <w:t>T.C. Kimlik No</w:t>
      </w:r>
    </w:p>
    <w:p w14:paraId="22498E39" w14:textId="77777777" w:rsidR="008C0B69" w:rsidRDefault="00000000">
      <w:r>
        <w:t>Görev Yeri</w:t>
      </w:r>
    </w:p>
    <w:sectPr w:rsidR="008C0B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3284500">
    <w:abstractNumId w:val="8"/>
  </w:num>
  <w:num w:numId="2" w16cid:durableId="334462305">
    <w:abstractNumId w:val="6"/>
  </w:num>
  <w:num w:numId="3" w16cid:durableId="174153945">
    <w:abstractNumId w:val="5"/>
  </w:num>
  <w:num w:numId="4" w16cid:durableId="105198071">
    <w:abstractNumId w:val="4"/>
  </w:num>
  <w:num w:numId="5" w16cid:durableId="1994793368">
    <w:abstractNumId w:val="7"/>
  </w:num>
  <w:num w:numId="6" w16cid:durableId="2048139546">
    <w:abstractNumId w:val="3"/>
  </w:num>
  <w:num w:numId="7" w16cid:durableId="1875462444">
    <w:abstractNumId w:val="2"/>
  </w:num>
  <w:num w:numId="8" w16cid:durableId="427193373">
    <w:abstractNumId w:val="1"/>
  </w:num>
  <w:num w:numId="9" w16cid:durableId="103222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806"/>
    <w:rsid w:val="0029639D"/>
    <w:rsid w:val="00326F90"/>
    <w:rsid w:val="008C0B69"/>
    <w:rsid w:val="009176B8"/>
    <w:rsid w:val="00A27D41"/>
    <w:rsid w:val="00AA1D8D"/>
    <w:rsid w:val="00B47730"/>
    <w:rsid w:val="00CB0664"/>
    <w:rsid w:val="00CC76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9FE20"/>
  <w14:defaultImageDpi w14:val="300"/>
  <w15:docId w15:val="{26C1775A-5582-4A6F-AA7A-4AE76F1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hesbasin@gmail.com</cp:lastModifiedBy>
  <cp:revision>2</cp:revision>
  <dcterms:created xsi:type="dcterms:W3CDTF">2025-09-29T06:40:00Z</dcterms:created>
  <dcterms:modified xsi:type="dcterms:W3CDTF">2025-09-29T06:40:00Z</dcterms:modified>
  <cp:category/>
</cp:coreProperties>
</file>