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65A3" w14:textId="77777777" w:rsidR="00C93922" w:rsidRDefault="00000000">
      <w:r>
        <w:t>T.C.</w:t>
      </w:r>
      <w:r>
        <w:br/>
        <w:t>.................................... MÜDÜRLÜĞÜNE</w:t>
      </w:r>
      <w:r>
        <w:br/>
        <w:t>(İl / İlçe Millî Eğitim Müdürlüğü)</w:t>
      </w:r>
    </w:p>
    <w:p w14:paraId="1155E254" w14:textId="77777777" w:rsidR="00C93922" w:rsidRDefault="00000000">
      <w:r>
        <w:br/>
        <w:t>Konu: Atama İptali Talebi</w:t>
      </w:r>
    </w:p>
    <w:p w14:paraId="26D86844" w14:textId="77777777" w:rsidR="00C93922" w:rsidRDefault="00000000">
      <w:r>
        <w:t>Kadrolu .......... öğretmeni olarak görev yapmakta olduğum ..... okulunda norm fazlası durumuna düştüm. Millî Eğitim Bakanlığı tarafından yayımlanan *İhtiyaç ve Norm Kadro Fazlası Öğretmenlerin Yer Değiştirme Kılavuzu* kapsamında, 17 Nisan ilçe grubu içerisinde resen atama yapılacağı endişesiyle, 11-14 Nisan ilçe grubu içerisinde isteğe bağlı yer değişikliği başvurusunda bulunarak ...... okuluna, ...... branşında kadrolu öğretmen olarak atandım.</w:t>
      </w:r>
      <w:r>
        <w:br/>
      </w:r>
      <w:r>
        <w:br/>
        <w:t>Ancak Millî Eğitim Bakanlığı’nın 16.04.2025 tarihinde yayımladığı *2025 Yılı Norm Fazlası Öğretmenlerin Yer Değiştirme Duyurusu*’na istinaden, resen yapılacak atamaların iptal edilerek bu kapsamda herhangi bir resen atama işlemi yapılmayacağı bildirilmiştir.</w:t>
      </w:r>
      <w:r>
        <w:br/>
      </w:r>
      <w:r>
        <w:br/>
        <w:t>Bu doğrultuda, yukarıda belirtilen gerekçeler çerçevesinde ...... okuluna gerçekleştirilen atamamın iptal edilmesini arz ederim.</w:t>
      </w:r>
    </w:p>
    <w:p w14:paraId="5724B193" w14:textId="77777777" w:rsidR="00C93922" w:rsidRDefault="00000000">
      <w:r>
        <w:br/>
        <w:t>Ad Soyad:</w:t>
      </w:r>
    </w:p>
    <w:p w14:paraId="35BD2913" w14:textId="77777777" w:rsidR="00C93922" w:rsidRDefault="00000000">
      <w:r>
        <w:t>T.C. Kimlik No:</w:t>
      </w:r>
    </w:p>
    <w:p w14:paraId="34DD7B1F" w14:textId="77777777" w:rsidR="00C93922" w:rsidRDefault="00000000">
      <w:r>
        <w:t>Branşı:</w:t>
      </w:r>
    </w:p>
    <w:p w14:paraId="2FC91719" w14:textId="77777777" w:rsidR="00C93922" w:rsidRDefault="00000000">
      <w:r>
        <w:t>Kadrolu Görev Yeri:</w:t>
      </w:r>
    </w:p>
    <w:p w14:paraId="5087F4D2" w14:textId="77777777" w:rsidR="00C93922" w:rsidRDefault="00000000">
      <w:r>
        <w:t>İletişim Bilgileri:</w:t>
      </w:r>
    </w:p>
    <w:p w14:paraId="0AC7F4DC" w14:textId="77777777" w:rsidR="00C93922" w:rsidRDefault="00000000">
      <w:r>
        <w:t>Tarih:</w:t>
      </w:r>
    </w:p>
    <w:p w14:paraId="340943DC" w14:textId="77777777" w:rsidR="00C93922" w:rsidRDefault="00000000">
      <w:r>
        <w:t>İmza:</w:t>
      </w:r>
    </w:p>
    <w:sectPr w:rsidR="00C939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095160">
    <w:abstractNumId w:val="8"/>
  </w:num>
  <w:num w:numId="2" w16cid:durableId="455292168">
    <w:abstractNumId w:val="6"/>
  </w:num>
  <w:num w:numId="3" w16cid:durableId="673193991">
    <w:abstractNumId w:val="5"/>
  </w:num>
  <w:num w:numId="4" w16cid:durableId="47919270">
    <w:abstractNumId w:val="4"/>
  </w:num>
  <w:num w:numId="5" w16cid:durableId="1573153235">
    <w:abstractNumId w:val="7"/>
  </w:num>
  <w:num w:numId="6" w16cid:durableId="1710060246">
    <w:abstractNumId w:val="3"/>
  </w:num>
  <w:num w:numId="7" w16cid:durableId="239026876">
    <w:abstractNumId w:val="2"/>
  </w:num>
  <w:num w:numId="8" w16cid:durableId="1784500214">
    <w:abstractNumId w:val="1"/>
  </w:num>
  <w:num w:numId="9" w16cid:durableId="129035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27472"/>
    <w:rsid w:val="00B47730"/>
    <w:rsid w:val="00C8224D"/>
    <w:rsid w:val="00C9392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E9C4D"/>
  <w14:defaultImageDpi w14:val="300"/>
  <w15:docId w15:val="{9984801B-FAFB-4BCA-BF44-4486F59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hesbasin@gmail.com</cp:lastModifiedBy>
  <cp:revision>2</cp:revision>
  <dcterms:created xsi:type="dcterms:W3CDTF">2025-04-26T05:46:00Z</dcterms:created>
  <dcterms:modified xsi:type="dcterms:W3CDTF">2025-04-26T05:46:00Z</dcterms:modified>
  <cp:category/>
</cp:coreProperties>
</file>